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07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«ЮГРА-КОМПЛЕКТАЦИЯ»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д.46, кв.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